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2300" w14:textId="77777777" w:rsidR="002F5FB3" w:rsidRDefault="00000000">
      <w:pPr>
        <w:pStyle w:val="Titre1"/>
      </w:pPr>
      <w:r>
        <w:t>Mentions légales</w:t>
      </w:r>
    </w:p>
    <w:p w14:paraId="484167EE" w14:textId="77777777" w:rsidR="002F5FB3" w:rsidRDefault="00000000">
      <w:r>
        <w:t>Dernière mise à jour : 31.05.2025</w:t>
      </w:r>
    </w:p>
    <w:p w14:paraId="103CE064" w14:textId="77777777" w:rsidR="002F5FB3" w:rsidRDefault="00000000">
      <w:r>
        <w:t>Conformément aux obligations légales en vigueur, vous trouverez ci-dessous les mentions légales relatives à ce site internet.</w:t>
      </w:r>
      <w:r>
        <w:br/>
      </w:r>
    </w:p>
    <w:p w14:paraId="0A792862" w14:textId="77777777" w:rsidR="002F5FB3" w:rsidRDefault="00000000">
      <w:pPr>
        <w:pStyle w:val="Titre2"/>
      </w:pPr>
      <w:r>
        <w:t>Éditeur du site</w:t>
      </w:r>
    </w:p>
    <w:p w14:paraId="650EF916" w14:textId="77777777" w:rsidR="002F5FB3" w:rsidRDefault="00000000">
      <w:r>
        <w:t>Nom : Justine Pommaz</w:t>
      </w:r>
      <w:r>
        <w:br/>
        <w:t>Statut : Indépendante (thérapeute en Ayurveda)</w:t>
      </w:r>
      <w:r>
        <w:br/>
        <w:t>Adresse : [à compléter]</w:t>
      </w:r>
      <w:r>
        <w:br/>
        <w:t>Téléphone : [à compléter]</w:t>
      </w:r>
      <w:r>
        <w:br/>
        <w:t>Email : [à compléter]</w:t>
      </w:r>
      <w:r>
        <w:br/>
        <w:t>Site internet : [à compléter]</w:t>
      </w:r>
    </w:p>
    <w:p w14:paraId="0A76B7C2" w14:textId="77777777" w:rsidR="002F5FB3" w:rsidRDefault="00000000">
      <w:pPr>
        <w:pStyle w:val="Titre2"/>
      </w:pPr>
      <w:r>
        <w:t>Hébergement du site</w:t>
      </w:r>
    </w:p>
    <w:p w14:paraId="07743D22" w14:textId="77777777" w:rsidR="002F5FB3" w:rsidRDefault="00000000">
      <w:r>
        <w:t>Ce site est hébergé par :</w:t>
      </w:r>
      <w:r>
        <w:br/>
        <w:t>Wix.com Ltd</w:t>
      </w:r>
      <w:r>
        <w:br/>
        <w:t>Adresse : 40 Namal Tel Aviv St, Tel Aviv 6350671, Israël</w:t>
      </w:r>
      <w:r>
        <w:br/>
        <w:t>Site web : www.wix.com</w:t>
      </w:r>
    </w:p>
    <w:p w14:paraId="115A08E9" w14:textId="0220C8A1" w:rsidR="002F5FB3" w:rsidRDefault="00000000">
      <w:pPr>
        <w:pStyle w:val="Titre2"/>
      </w:pPr>
      <w:proofErr w:type="spellStart"/>
      <w:r>
        <w:t>Propriété</w:t>
      </w:r>
      <w:proofErr w:type="spellEnd"/>
      <w:r>
        <w:t xml:space="preserve"> </w:t>
      </w:r>
      <w:proofErr w:type="spellStart"/>
      <w:r>
        <w:t>intellectuelle</w:t>
      </w:r>
      <w:proofErr w:type="spellEnd"/>
    </w:p>
    <w:p w14:paraId="46149807" w14:textId="2BDF5699" w:rsidR="002F5FB3" w:rsidRDefault="00000000">
      <w:proofErr w:type="spellStart"/>
      <w:r>
        <w:t>L</w:t>
      </w:r>
      <w:r w:rsidR="00270495" w:rsidRPr="00270495">
        <w:t>’ensemble</w:t>
      </w:r>
      <w:proofErr w:type="spellEnd"/>
      <w:r w:rsidR="00270495" w:rsidRPr="00270495">
        <w:t xml:space="preserve"> des </w:t>
      </w:r>
      <w:proofErr w:type="spellStart"/>
      <w:r w:rsidR="00270495" w:rsidRPr="00270495">
        <w:t>contenus</w:t>
      </w:r>
      <w:proofErr w:type="spellEnd"/>
      <w:r w:rsidR="00270495" w:rsidRPr="00270495">
        <w:t xml:space="preserve"> de </w:t>
      </w:r>
      <w:proofErr w:type="spellStart"/>
      <w:r w:rsidR="00270495" w:rsidRPr="00270495">
        <w:t>ce</w:t>
      </w:r>
      <w:proofErr w:type="spellEnd"/>
      <w:r w:rsidR="00270495" w:rsidRPr="00270495">
        <w:t xml:space="preserve"> site (</w:t>
      </w:r>
      <w:proofErr w:type="spellStart"/>
      <w:r w:rsidR="00270495" w:rsidRPr="00270495">
        <w:t>textes</w:t>
      </w:r>
      <w:proofErr w:type="spellEnd"/>
      <w:r w:rsidR="00270495" w:rsidRPr="00270495">
        <w:t xml:space="preserve">, </w:t>
      </w:r>
      <w:proofErr w:type="spellStart"/>
      <w:r w:rsidR="00270495" w:rsidRPr="00270495">
        <w:t>graphismes</w:t>
      </w:r>
      <w:proofErr w:type="spellEnd"/>
      <w:r w:rsidR="00270495" w:rsidRPr="00270495">
        <w:t xml:space="preserve">, logo, etc.) </w:t>
      </w:r>
      <w:proofErr w:type="spellStart"/>
      <w:r w:rsidR="00270495" w:rsidRPr="00270495">
        <w:t>est</w:t>
      </w:r>
      <w:proofErr w:type="spellEnd"/>
      <w:r w:rsidR="00270495" w:rsidRPr="00270495">
        <w:t xml:space="preserve"> la </w:t>
      </w:r>
      <w:proofErr w:type="spellStart"/>
      <w:r w:rsidR="00270495" w:rsidRPr="00270495">
        <w:t>propriété</w:t>
      </w:r>
      <w:proofErr w:type="spellEnd"/>
      <w:r w:rsidR="00270495" w:rsidRPr="00270495">
        <w:t xml:space="preserve"> exclusive de Justine Pommaz, </w:t>
      </w:r>
      <w:proofErr w:type="spellStart"/>
      <w:r w:rsidR="00270495" w:rsidRPr="00270495">
        <w:t>sauf</w:t>
      </w:r>
      <w:proofErr w:type="spellEnd"/>
      <w:r w:rsidR="00270495" w:rsidRPr="00270495">
        <w:t xml:space="preserve"> mention contraire. </w:t>
      </w:r>
      <w:proofErr w:type="spellStart"/>
      <w:r w:rsidR="00270495" w:rsidRPr="00270495">
        <w:t>Certaines</w:t>
      </w:r>
      <w:proofErr w:type="spellEnd"/>
      <w:r w:rsidR="00270495" w:rsidRPr="00270495">
        <w:t xml:space="preserve"> images </w:t>
      </w:r>
      <w:proofErr w:type="spellStart"/>
      <w:r w:rsidR="00270495" w:rsidRPr="00270495">
        <w:t>proviennent</w:t>
      </w:r>
      <w:proofErr w:type="spellEnd"/>
      <w:r w:rsidR="00270495" w:rsidRPr="00270495">
        <w:t xml:space="preserve"> de la bibliothèque libre de droits de Wix et </w:t>
      </w:r>
      <w:proofErr w:type="spellStart"/>
      <w:r w:rsidR="00270495" w:rsidRPr="00270495">
        <w:t>sont</w:t>
      </w:r>
      <w:proofErr w:type="spellEnd"/>
      <w:r w:rsidR="00270495" w:rsidRPr="00270495">
        <w:t xml:space="preserve"> </w:t>
      </w:r>
      <w:proofErr w:type="spellStart"/>
      <w:r w:rsidR="00270495" w:rsidRPr="00270495">
        <w:t>utilisées</w:t>
      </w:r>
      <w:proofErr w:type="spellEnd"/>
      <w:r w:rsidR="00270495" w:rsidRPr="00270495">
        <w:t xml:space="preserve"> </w:t>
      </w:r>
      <w:proofErr w:type="spellStart"/>
      <w:r w:rsidR="00270495" w:rsidRPr="00270495">
        <w:t>conformément</w:t>
      </w:r>
      <w:proofErr w:type="spellEnd"/>
      <w:r w:rsidR="00270495" w:rsidRPr="00270495">
        <w:t xml:space="preserve"> à </w:t>
      </w:r>
      <w:proofErr w:type="spellStart"/>
      <w:r w:rsidR="00270495" w:rsidRPr="00270495">
        <w:t>leur</w:t>
      </w:r>
      <w:proofErr w:type="spellEnd"/>
      <w:r w:rsidR="00270495" w:rsidRPr="00270495">
        <w:t xml:space="preserve"> </w:t>
      </w:r>
      <w:proofErr w:type="spellStart"/>
      <w:r w:rsidR="00270495" w:rsidRPr="00270495">
        <w:t>licence</w:t>
      </w:r>
      <w:proofErr w:type="spellEnd"/>
      <w:r w:rsidR="00270495" w:rsidRPr="00270495">
        <w:t>.</w:t>
      </w:r>
    </w:p>
    <w:p w14:paraId="1F192607" w14:textId="77777777" w:rsidR="002F5FB3" w:rsidRDefault="00000000">
      <w:pPr>
        <w:pStyle w:val="Titre1"/>
      </w:pPr>
      <w:r>
        <w:t xml:space="preserve">Clause de non-substitution </w:t>
      </w:r>
      <w:proofErr w:type="spellStart"/>
      <w:r>
        <w:t>médicale</w:t>
      </w:r>
      <w:proofErr w:type="spellEnd"/>
    </w:p>
    <w:p w14:paraId="22D49A16" w14:textId="77777777" w:rsidR="002F5FB3" w:rsidRDefault="00000000">
      <w:r>
        <w:t xml:space="preserve">Les </w:t>
      </w:r>
      <w:proofErr w:type="spellStart"/>
      <w:r>
        <w:t>prestations</w:t>
      </w:r>
      <w:proofErr w:type="spellEnd"/>
      <w:r>
        <w:t xml:space="preserve"> </w:t>
      </w:r>
      <w:proofErr w:type="spellStart"/>
      <w:r>
        <w:t>proposées</w:t>
      </w:r>
      <w:proofErr w:type="spellEnd"/>
      <w:r>
        <w:t xml:space="preserve"> (consultations, soins et ateliers en Ayurveda) ont pour objectif le bien-être global et la prévention. Elles ne remplacent en aucun cas un diagnostic, un traitement ou un suivi médical. En cas de doute sur votre santé, veuillez consulter un professionnel de santé qualifié.</w:t>
      </w:r>
    </w:p>
    <w:sectPr w:rsidR="002F5FB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76503062">
    <w:abstractNumId w:val="8"/>
  </w:num>
  <w:num w:numId="2" w16cid:durableId="1195925746">
    <w:abstractNumId w:val="6"/>
  </w:num>
  <w:num w:numId="3" w16cid:durableId="2097359100">
    <w:abstractNumId w:val="5"/>
  </w:num>
  <w:num w:numId="4" w16cid:durableId="1891646144">
    <w:abstractNumId w:val="4"/>
  </w:num>
  <w:num w:numId="5" w16cid:durableId="1323509932">
    <w:abstractNumId w:val="7"/>
  </w:num>
  <w:num w:numId="6" w16cid:durableId="797918598">
    <w:abstractNumId w:val="3"/>
  </w:num>
  <w:num w:numId="7" w16cid:durableId="1821455050">
    <w:abstractNumId w:val="2"/>
  </w:num>
  <w:num w:numId="8" w16cid:durableId="1239365767">
    <w:abstractNumId w:val="1"/>
  </w:num>
  <w:num w:numId="9" w16cid:durableId="174503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0495"/>
    <w:rsid w:val="0029639D"/>
    <w:rsid w:val="002F5FB3"/>
    <w:rsid w:val="00326F90"/>
    <w:rsid w:val="006330EC"/>
    <w:rsid w:val="00AA1D8D"/>
    <w:rsid w:val="00B47730"/>
    <w:rsid w:val="00BD538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726F5E62-EBB5-4353-AB25-93993800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Justine Pommaz</cp:lastModifiedBy>
  <cp:revision>3</cp:revision>
  <dcterms:created xsi:type="dcterms:W3CDTF">2013-12-23T23:15:00Z</dcterms:created>
  <dcterms:modified xsi:type="dcterms:W3CDTF">2025-05-31T20:35:00Z</dcterms:modified>
  <cp:category/>
</cp:coreProperties>
</file>